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DF484" w14:textId="77777777" w:rsidR="003571C8" w:rsidRPr="00F318BD" w:rsidRDefault="00F318BD">
      <w:pPr>
        <w:pStyle w:val="Overskrift1"/>
        <w:rPr>
          <w:lang w:val="nb-NO"/>
        </w:rPr>
      </w:pPr>
      <w:r w:rsidRPr="00F318BD">
        <w:rPr>
          <w:lang w:val="nb-NO"/>
        </w:rPr>
        <w:t>Mal for Håndballskole i Klubb</w:t>
      </w:r>
    </w:p>
    <w:p w14:paraId="0C9ED32D" w14:textId="77777777" w:rsidR="00F318BD" w:rsidRPr="00F318BD" w:rsidRDefault="00F318BD" w:rsidP="00F318BD">
      <w:pPr>
        <w:rPr>
          <w:lang w:val="nb-NO"/>
        </w:rPr>
      </w:pPr>
    </w:p>
    <w:p w14:paraId="2DEA4BF0" w14:textId="77777777" w:rsidR="003571C8" w:rsidRPr="00F318BD" w:rsidRDefault="00F318BD">
      <w:pPr>
        <w:pStyle w:val="Overskrift2"/>
        <w:rPr>
          <w:lang w:val="nb-NO"/>
        </w:rPr>
      </w:pPr>
      <w:r w:rsidRPr="00F318BD">
        <w:rPr>
          <w:lang w:val="nb-NO"/>
        </w:rPr>
        <w:t>1. Formål og målsetting</w:t>
      </w:r>
    </w:p>
    <w:p w14:paraId="107003D1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Beskriv hvorfor klubben arrangerer håndballskole. Eksempler:</w:t>
      </w:r>
    </w:p>
    <w:p w14:paraId="344F234C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- Rekruttering av nye spillere</w:t>
      </w:r>
    </w:p>
    <w:p w14:paraId="5B09E131" w14:textId="64080A6B" w:rsidR="003571C8" w:rsidRPr="00F318BD" w:rsidRDefault="00F318BD">
      <w:pPr>
        <w:rPr>
          <w:lang w:val="nb-NO"/>
        </w:rPr>
      </w:pPr>
      <w:r w:rsidRPr="00F318BD">
        <w:rPr>
          <w:lang w:val="nb-NO"/>
        </w:rPr>
        <w:t>- Gi barn en aktiv og sosial ferie</w:t>
      </w:r>
      <w:r>
        <w:rPr>
          <w:lang w:val="nb-NO"/>
        </w:rPr>
        <w:t>uke/dager</w:t>
      </w:r>
    </w:p>
    <w:p w14:paraId="2510F2B0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- Skape relasjon mellom klubb og nærmiljø</w:t>
      </w:r>
    </w:p>
    <w:p w14:paraId="163B1445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- Gi unge trenere erfaring</w:t>
      </w:r>
    </w:p>
    <w:p w14:paraId="738555BC" w14:textId="77777777" w:rsidR="003571C8" w:rsidRPr="00F318BD" w:rsidRDefault="003571C8">
      <w:pPr>
        <w:rPr>
          <w:lang w:val="nb-NO"/>
        </w:rPr>
      </w:pPr>
    </w:p>
    <w:p w14:paraId="5D36EFC0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Ansvarlig for prosjektet:</w:t>
      </w:r>
    </w:p>
    <w:p w14:paraId="1F988CAB" w14:textId="77777777" w:rsidR="003571C8" w:rsidRDefault="00F318BD">
      <w:pPr>
        <w:rPr>
          <w:lang w:val="nb-NO"/>
        </w:rPr>
      </w:pPr>
      <w:r w:rsidRPr="00F318BD">
        <w:rPr>
          <w:lang w:val="nb-NO"/>
        </w:rPr>
        <w:t>Dato for gjennomføring:</w:t>
      </w:r>
    </w:p>
    <w:p w14:paraId="30622F14" w14:textId="77777777" w:rsidR="00F318BD" w:rsidRPr="00F318BD" w:rsidRDefault="00F318BD">
      <w:pPr>
        <w:rPr>
          <w:lang w:val="nb-NO"/>
        </w:rPr>
      </w:pPr>
    </w:p>
    <w:p w14:paraId="3A592F86" w14:textId="77777777" w:rsidR="003571C8" w:rsidRPr="00F318BD" w:rsidRDefault="00F318BD">
      <w:pPr>
        <w:pStyle w:val="Overskrift2"/>
        <w:rPr>
          <w:lang w:val="nb-NO"/>
        </w:rPr>
      </w:pPr>
      <w:r w:rsidRPr="00F318BD">
        <w:rPr>
          <w:lang w:val="nb-NO"/>
        </w:rPr>
        <w:t>2. Målgruppe</w:t>
      </w:r>
    </w:p>
    <w:p w14:paraId="0A80F263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Alderstrinn:</w:t>
      </w:r>
    </w:p>
    <w:p w14:paraId="0FDF771E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Maks antall deltakere:</w:t>
      </w:r>
    </w:p>
    <w:p w14:paraId="0AE96164" w14:textId="77777777" w:rsidR="003571C8" w:rsidRDefault="00F318BD">
      <w:pPr>
        <w:rPr>
          <w:lang w:val="nb-NO"/>
        </w:rPr>
      </w:pPr>
      <w:r w:rsidRPr="00F318BD">
        <w:rPr>
          <w:lang w:val="nb-NO"/>
        </w:rPr>
        <w:t>Gruppeinndeling:</w:t>
      </w:r>
    </w:p>
    <w:p w14:paraId="55A1902B" w14:textId="77777777" w:rsidR="00F318BD" w:rsidRPr="00F318BD" w:rsidRDefault="00F318BD">
      <w:pPr>
        <w:rPr>
          <w:lang w:val="nb-NO"/>
        </w:rPr>
      </w:pPr>
    </w:p>
    <w:p w14:paraId="3649E23D" w14:textId="77777777" w:rsidR="003571C8" w:rsidRPr="00F318BD" w:rsidRDefault="00F318BD">
      <w:pPr>
        <w:pStyle w:val="Overskrift2"/>
        <w:rPr>
          <w:lang w:val="nb-NO"/>
        </w:rPr>
      </w:pPr>
      <w:r w:rsidRPr="00F318BD">
        <w:rPr>
          <w:lang w:val="nb-NO"/>
        </w:rPr>
        <w:t>3. Tid og sted</w:t>
      </w:r>
    </w:p>
    <w:p w14:paraId="4B791EBE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Dato(er):</w:t>
      </w:r>
    </w:p>
    <w:p w14:paraId="009D3E09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Varighet:</w:t>
      </w:r>
    </w:p>
    <w:p w14:paraId="2B619F09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Hall/sted:</w:t>
      </w:r>
    </w:p>
    <w:p w14:paraId="5B1EE5D9" w14:textId="77777777" w:rsidR="003571C8" w:rsidRDefault="00F318BD">
      <w:pPr>
        <w:rPr>
          <w:lang w:val="nb-NO"/>
        </w:rPr>
      </w:pPr>
      <w:r w:rsidRPr="00F318BD">
        <w:rPr>
          <w:lang w:val="nb-NO"/>
        </w:rPr>
        <w:t>Oppmøteområde:</w:t>
      </w:r>
    </w:p>
    <w:p w14:paraId="42E27EBA" w14:textId="77777777" w:rsidR="00F318BD" w:rsidRPr="00F318BD" w:rsidRDefault="00F318BD">
      <w:pPr>
        <w:rPr>
          <w:lang w:val="nb-NO"/>
        </w:rPr>
      </w:pPr>
    </w:p>
    <w:p w14:paraId="4B64A969" w14:textId="77777777" w:rsidR="003571C8" w:rsidRPr="00F318BD" w:rsidRDefault="00F318BD">
      <w:pPr>
        <w:pStyle w:val="Overskrift2"/>
        <w:rPr>
          <w:lang w:val="nb-NO"/>
        </w:rPr>
      </w:pPr>
      <w:r w:rsidRPr="00F318BD">
        <w:rPr>
          <w:lang w:val="nb-NO"/>
        </w:rPr>
        <w:t>4. Program / Dagsplan</w:t>
      </w:r>
    </w:p>
    <w:p w14:paraId="6FC3EEC5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Eksempel på dagsplan:</w:t>
      </w:r>
    </w:p>
    <w:p w14:paraId="4AABDC4C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09:00–</w:t>
      </w:r>
      <w:proofErr w:type="gramStart"/>
      <w:r w:rsidRPr="00F318BD">
        <w:rPr>
          <w:lang w:val="nb-NO"/>
        </w:rPr>
        <w:t>09:15  Oppmøte</w:t>
      </w:r>
      <w:proofErr w:type="gramEnd"/>
      <w:r w:rsidRPr="00F318BD">
        <w:rPr>
          <w:lang w:val="nb-NO"/>
        </w:rPr>
        <w:t xml:space="preserve"> og navnesjekk</w:t>
      </w:r>
    </w:p>
    <w:p w14:paraId="3E2F3CA1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lastRenderedPageBreak/>
        <w:t>09:15–</w:t>
      </w:r>
      <w:proofErr w:type="gramStart"/>
      <w:r w:rsidRPr="00F318BD">
        <w:rPr>
          <w:lang w:val="nb-NO"/>
        </w:rPr>
        <w:t>10:00  Oppvarming</w:t>
      </w:r>
      <w:proofErr w:type="gramEnd"/>
      <w:r w:rsidRPr="00F318BD">
        <w:rPr>
          <w:lang w:val="nb-NO"/>
        </w:rPr>
        <w:t xml:space="preserve"> og lek</w:t>
      </w:r>
    </w:p>
    <w:p w14:paraId="3535D158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10:00–</w:t>
      </w:r>
      <w:proofErr w:type="gramStart"/>
      <w:r w:rsidRPr="00F318BD">
        <w:rPr>
          <w:lang w:val="nb-NO"/>
        </w:rPr>
        <w:t>11:00  Håndballstasjoner</w:t>
      </w:r>
      <w:proofErr w:type="gramEnd"/>
    </w:p>
    <w:p w14:paraId="6CACE32D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11:00–</w:t>
      </w:r>
      <w:proofErr w:type="gramStart"/>
      <w:r w:rsidRPr="00F318BD">
        <w:rPr>
          <w:lang w:val="nb-NO"/>
        </w:rPr>
        <w:t>11:30  Pause</w:t>
      </w:r>
      <w:proofErr w:type="gramEnd"/>
      <w:r w:rsidRPr="00F318BD">
        <w:rPr>
          <w:lang w:val="nb-NO"/>
        </w:rPr>
        <w:t xml:space="preserve"> / mat</w:t>
      </w:r>
    </w:p>
    <w:p w14:paraId="3F9416C1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11:30–</w:t>
      </w:r>
      <w:proofErr w:type="gramStart"/>
      <w:r w:rsidRPr="00F318BD">
        <w:rPr>
          <w:lang w:val="nb-NO"/>
        </w:rPr>
        <w:t>12:30  Spill</w:t>
      </w:r>
      <w:proofErr w:type="gramEnd"/>
      <w:r w:rsidRPr="00F318BD">
        <w:rPr>
          <w:lang w:val="nb-NO"/>
        </w:rPr>
        <w:t xml:space="preserve"> og konkurranser</w:t>
      </w:r>
    </w:p>
    <w:p w14:paraId="2F39C90C" w14:textId="77777777" w:rsidR="003571C8" w:rsidRDefault="00F318BD">
      <w:pPr>
        <w:rPr>
          <w:lang w:val="nb-NO"/>
        </w:rPr>
      </w:pPr>
      <w:r w:rsidRPr="00F318BD">
        <w:rPr>
          <w:lang w:val="nb-NO"/>
        </w:rPr>
        <w:t>12:30–</w:t>
      </w:r>
      <w:proofErr w:type="gramStart"/>
      <w:r w:rsidRPr="00F318BD">
        <w:rPr>
          <w:lang w:val="nb-NO"/>
        </w:rPr>
        <w:t>13:00  Avslutning</w:t>
      </w:r>
      <w:proofErr w:type="gramEnd"/>
    </w:p>
    <w:p w14:paraId="415B2F44" w14:textId="77777777" w:rsidR="00F318BD" w:rsidRPr="00F318BD" w:rsidRDefault="00F318BD">
      <w:pPr>
        <w:rPr>
          <w:lang w:val="nb-NO"/>
        </w:rPr>
      </w:pPr>
    </w:p>
    <w:p w14:paraId="56E2B084" w14:textId="77777777" w:rsidR="003571C8" w:rsidRDefault="00F318BD">
      <w:pPr>
        <w:pStyle w:val="Overskrift2"/>
        <w:rPr>
          <w:lang w:val="nb-NO"/>
        </w:rPr>
      </w:pPr>
      <w:r w:rsidRPr="00F318BD">
        <w:rPr>
          <w:lang w:val="nb-NO"/>
        </w:rPr>
        <w:t>5. Organisering og roller</w:t>
      </w:r>
    </w:p>
    <w:p w14:paraId="519AAC04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Prosjektleder – Overordnet ansvar</w:t>
      </w:r>
    </w:p>
    <w:p w14:paraId="35C5FD28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Treneransvarlig – Planlegging av økter</w:t>
      </w:r>
    </w:p>
    <w:p w14:paraId="078DA9FF" w14:textId="5A86ADE1" w:rsidR="003571C8" w:rsidRPr="00F318BD" w:rsidRDefault="00F318BD">
      <w:pPr>
        <w:rPr>
          <w:lang w:val="nb-NO"/>
        </w:rPr>
      </w:pPr>
      <w:r w:rsidRPr="00F318BD">
        <w:rPr>
          <w:lang w:val="nb-NO"/>
        </w:rPr>
        <w:t>Trenere</w:t>
      </w:r>
      <w:r>
        <w:rPr>
          <w:lang w:val="nb-NO"/>
        </w:rPr>
        <w:t>/ungdomsspillere</w:t>
      </w:r>
      <w:r w:rsidRPr="00F318BD">
        <w:rPr>
          <w:lang w:val="nb-NO"/>
        </w:rPr>
        <w:t xml:space="preserve"> – Gjennomføring av aktivitet</w:t>
      </w:r>
    </w:p>
    <w:p w14:paraId="60BF5388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Ungdomsveiledere – Hjelpe med grupper</w:t>
      </w:r>
    </w:p>
    <w:p w14:paraId="26F47594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Kiosk/Servering – Mat og drikke</w:t>
      </w:r>
    </w:p>
    <w:p w14:paraId="0B4F7B32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Førstehjelp – Skader og beredskap</w:t>
      </w:r>
    </w:p>
    <w:p w14:paraId="0335EB22" w14:textId="0326249C" w:rsidR="003571C8" w:rsidRDefault="00F318BD">
      <w:pPr>
        <w:rPr>
          <w:lang w:val="nb-NO"/>
        </w:rPr>
      </w:pPr>
      <w:r w:rsidRPr="00F318BD">
        <w:rPr>
          <w:lang w:val="nb-NO"/>
        </w:rPr>
        <w:t>Kommunikasjon – Foto og info</w:t>
      </w:r>
      <w:r>
        <w:rPr>
          <w:lang w:val="nb-NO"/>
        </w:rPr>
        <w:t xml:space="preserve"> – Husk GDPR i forkant av arrangemen</w:t>
      </w:r>
      <w:r w:rsidR="0068366B">
        <w:rPr>
          <w:lang w:val="nb-NO"/>
        </w:rPr>
        <w:t>t</w:t>
      </w:r>
      <w:r>
        <w:rPr>
          <w:lang w:val="nb-NO"/>
        </w:rPr>
        <w:t>et</w:t>
      </w:r>
    </w:p>
    <w:p w14:paraId="01E02818" w14:textId="77777777" w:rsidR="00F318BD" w:rsidRPr="00F318BD" w:rsidRDefault="00F318BD">
      <w:pPr>
        <w:rPr>
          <w:lang w:val="nb-NO"/>
        </w:rPr>
      </w:pPr>
    </w:p>
    <w:p w14:paraId="468A3325" w14:textId="77777777" w:rsidR="003571C8" w:rsidRPr="00F318BD" w:rsidRDefault="00F318BD">
      <w:pPr>
        <w:pStyle w:val="Overskrift2"/>
        <w:rPr>
          <w:lang w:val="nb-NO"/>
        </w:rPr>
      </w:pPr>
      <w:r w:rsidRPr="00F318BD">
        <w:rPr>
          <w:lang w:val="nb-NO"/>
        </w:rPr>
        <w:t>6. Innhold og øvelsesbank</w:t>
      </w:r>
    </w:p>
    <w:p w14:paraId="3ED8EA56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Teknikk: kast/mottak, skudd, dribling</w:t>
      </w:r>
    </w:p>
    <w:p w14:paraId="22A2B232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Lek og mestring: hinderløype, stafetter</w:t>
      </w:r>
    </w:p>
    <w:p w14:paraId="569AF08B" w14:textId="77777777" w:rsidR="003571C8" w:rsidRDefault="00F318BD">
      <w:pPr>
        <w:rPr>
          <w:lang w:val="nb-NO"/>
        </w:rPr>
      </w:pPr>
      <w:proofErr w:type="spellStart"/>
      <w:r w:rsidRPr="00F318BD">
        <w:rPr>
          <w:lang w:val="nb-NO"/>
        </w:rPr>
        <w:t>Spilltrening</w:t>
      </w:r>
      <w:proofErr w:type="spellEnd"/>
      <w:r w:rsidRPr="00F318BD">
        <w:rPr>
          <w:lang w:val="nb-NO"/>
        </w:rPr>
        <w:t>: småspill, minihåndball</w:t>
      </w:r>
    </w:p>
    <w:p w14:paraId="7B4687B3" w14:textId="77777777" w:rsidR="00F318BD" w:rsidRPr="00F318BD" w:rsidRDefault="00F318BD">
      <w:pPr>
        <w:rPr>
          <w:lang w:val="nb-NO"/>
        </w:rPr>
      </w:pPr>
    </w:p>
    <w:p w14:paraId="110AF02C" w14:textId="77777777" w:rsidR="003571C8" w:rsidRPr="00F318BD" w:rsidRDefault="00F318BD">
      <w:pPr>
        <w:pStyle w:val="Overskrift2"/>
        <w:rPr>
          <w:lang w:val="nb-NO"/>
        </w:rPr>
      </w:pPr>
      <w:r w:rsidRPr="00F318BD">
        <w:rPr>
          <w:lang w:val="nb-NO"/>
        </w:rPr>
        <w:t>7. Gruppestruktur</w:t>
      </w:r>
    </w:p>
    <w:p w14:paraId="6BAC7C22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Antall grupper:</w:t>
      </w:r>
    </w:p>
    <w:p w14:paraId="53230E60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Fordeling etter alder:</w:t>
      </w:r>
    </w:p>
    <w:p w14:paraId="02EB539E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Gruppenavn/farger:</w:t>
      </w:r>
    </w:p>
    <w:p w14:paraId="18F3869A" w14:textId="77777777" w:rsidR="003571C8" w:rsidRDefault="00F318BD">
      <w:pPr>
        <w:rPr>
          <w:lang w:val="nb-NO"/>
        </w:rPr>
      </w:pPr>
      <w:r w:rsidRPr="00F318BD">
        <w:rPr>
          <w:lang w:val="nb-NO"/>
        </w:rPr>
        <w:t>Tildelte trenere per gruppe:</w:t>
      </w:r>
    </w:p>
    <w:p w14:paraId="74B128C9" w14:textId="77777777" w:rsidR="00F318BD" w:rsidRPr="00F318BD" w:rsidRDefault="00F318BD">
      <w:pPr>
        <w:rPr>
          <w:lang w:val="nb-NO"/>
        </w:rPr>
      </w:pPr>
    </w:p>
    <w:p w14:paraId="517F903F" w14:textId="77777777" w:rsidR="003571C8" w:rsidRPr="00F318BD" w:rsidRDefault="00F318BD">
      <w:pPr>
        <w:pStyle w:val="Overskrift2"/>
        <w:rPr>
          <w:lang w:val="nb-NO"/>
        </w:rPr>
      </w:pPr>
      <w:r w:rsidRPr="00F318BD">
        <w:rPr>
          <w:lang w:val="nb-NO"/>
        </w:rPr>
        <w:lastRenderedPageBreak/>
        <w:t>8. Utstyr</w:t>
      </w:r>
    </w:p>
    <w:p w14:paraId="25CDAA9D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Håndballutstyr: baller, vester, kjegler, mål</w:t>
      </w:r>
    </w:p>
    <w:p w14:paraId="5E1707D3" w14:textId="77777777" w:rsidR="003571C8" w:rsidRDefault="00F318BD">
      <w:pPr>
        <w:rPr>
          <w:lang w:val="nb-NO"/>
        </w:rPr>
      </w:pPr>
      <w:r w:rsidRPr="00F318BD">
        <w:rPr>
          <w:lang w:val="nb-NO"/>
        </w:rPr>
        <w:t xml:space="preserve">Generelt utstyr: førstehjelp, drikkestasjon, </w:t>
      </w:r>
      <w:proofErr w:type="gramStart"/>
      <w:r w:rsidRPr="00F318BD">
        <w:rPr>
          <w:lang w:val="nb-NO"/>
        </w:rPr>
        <w:t>høyttaler,</w:t>
      </w:r>
      <w:proofErr w:type="gramEnd"/>
      <w:r w:rsidRPr="00F318BD">
        <w:rPr>
          <w:lang w:val="nb-NO"/>
        </w:rPr>
        <w:t xml:space="preserve"> navnelapper</w:t>
      </w:r>
    </w:p>
    <w:p w14:paraId="1EC10C7F" w14:textId="77777777" w:rsidR="00F318BD" w:rsidRPr="00F318BD" w:rsidRDefault="00F318BD">
      <w:pPr>
        <w:rPr>
          <w:lang w:val="nb-NO"/>
        </w:rPr>
      </w:pPr>
    </w:p>
    <w:p w14:paraId="34940BBC" w14:textId="77777777" w:rsidR="003571C8" w:rsidRPr="00F318BD" w:rsidRDefault="00F318BD">
      <w:pPr>
        <w:pStyle w:val="Overskrift2"/>
        <w:rPr>
          <w:lang w:val="nb-NO"/>
        </w:rPr>
      </w:pPr>
      <w:r w:rsidRPr="00F318BD">
        <w:rPr>
          <w:lang w:val="nb-NO"/>
        </w:rPr>
        <w:t>9. Mat og pauser</w:t>
      </w:r>
    </w:p>
    <w:p w14:paraId="2E92FC39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Ansvarlig for servering:</w:t>
      </w:r>
    </w:p>
    <w:p w14:paraId="57E2D0C6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Allergier:</w:t>
      </w:r>
    </w:p>
    <w:p w14:paraId="3370335E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Vannstasjoner:</w:t>
      </w:r>
    </w:p>
    <w:p w14:paraId="726F6527" w14:textId="77777777" w:rsidR="003571C8" w:rsidRDefault="00F318BD">
      <w:pPr>
        <w:rPr>
          <w:lang w:val="nb-NO"/>
        </w:rPr>
      </w:pPr>
      <w:r w:rsidRPr="00F318BD">
        <w:rPr>
          <w:lang w:val="nb-NO"/>
        </w:rPr>
        <w:t>Pauseområde:</w:t>
      </w:r>
    </w:p>
    <w:p w14:paraId="4F901D85" w14:textId="77777777" w:rsidR="00F318BD" w:rsidRPr="00F318BD" w:rsidRDefault="00F318BD">
      <w:pPr>
        <w:rPr>
          <w:lang w:val="nb-NO"/>
        </w:rPr>
      </w:pPr>
    </w:p>
    <w:p w14:paraId="3688785D" w14:textId="77777777" w:rsidR="003571C8" w:rsidRPr="00F318BD" w:rsidRDefault="00F318BD">
      <w:pPr>
        <w:pStyle w:val="Overskrift2"/>
        <w:rPr>
          <w:lang w:val="nb-NO"/>
        </w:rPr>
      </w:pPr>
      <w:r w:rsidRPr="00F318BD">
        <w:rPr>
          <w:lang w:val="nb-NO"/>
        </w:rPr>
        <w:t>10. Sikkerhet og beredskap</w:t>
      </w:r>
    </w:p>
    <w:p w14:paraId="2C7E508B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Førstehjelpsansvarlig:</w:t>
      </w:r>
    </w:p>
    <w:p w14:paraId="04E4A649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Tilgjengelig utstyr:</w:t>
      </w:r>
    </w:p>
    <w:p w14:paraId="52CC046D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Registrering av allergier:</w:t>
      </w:r>
    </w:p>
    <w:p w14:paraId="77D2B57E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Kontaktinfo foresatte:</w:t>
      </w:r>
    </w:p>
    <w:p w14:paraId="69899231" w14:textId="77777777" w:rsidR="003571C8" w:rsidRDefault="00F318BD">
      <w:pPr>
        <w:rPr>
          <w:lang w:val="nb-NO"/>
        </w:rPr>
      </w:pPr>
      <w:r w:rsidRPr="00F318BD">
        <w:rPr>
          <w:lang w:val="nb-NO"/>
        </w:rPr>
        <w:t>Evakueringsrutiner:</w:t>
      </w:r>
    </w:p>
    <w:p w14:paraId="541E7E7F" w14:textId="77777777" w:rsidR="00F318BD" w:rsidRPr="00F318BD" w:rsidRDefault="00F318BD">
      <w:pPr>
        <w:rPr>
          <w:lang w:val="nb-NO"/>
        </w:rPr>
      </w:pPr>
    </w:p>
    <w:p w14:paraId="5DBA3F89" w14:textId="77777777" w:rsidR="003571C8" w:rsidRPr="00F318BD" w:rsidRDefault="00F318BD">
      <w:pPr>
        <w:pStyle w:val="Overskrift2"/>
        <w:rPr>
          <w:lang w:val="nb-NO"/>
        </w:rPr>
      </w:pPr>
      <w:r w:rsidRPr="00F318BD">
        <w:rPr>
          <w:lang w:val="nb-NO"/>
        </w:rPr>
        <w:t>11. Registrering og påmelding</w:t>
      </w:r>
    </w:p>
    <w:p w14:paraId="4D244D86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Påmeldingslenke:</w:t>
      </w:r>
    </w:p>
    <w:p w14:paraId="04BEF6F5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Påmeldingsfrist:</w:t>
      </w:r>
    </w:p>
    <w:p w14:paraId="2D14D059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Pris:</w:t>
      </w:r>
    </w:p>
    <w:p w14:paraId="1289BAC8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Betalingsmetode:</w:t>
      </w:r>
    </w:p>
    <w:p w14:paraId="48CF32F8" w14:textId="77777777" w:rsidR="003571C8" w:rsidRDefault="00F318BD">
      <w:pPr>
        <w:rPr>
          <w:lang w:val="nb-NO"/>
        </w:rPr>
      </w:pPr>
      <w:r w:rsidRPr="00F318BD">
        <w:rPr>
          <w:lang w:val="nb-NO"/>
        </w:rPr>
        <w:t>Hva inngår i deltakerpakke:</w:t>
      </w:r>
    </w:p>
    <w:p w14:paraId="427FEF5B" w14:textId="77777777" w:rsidR="00F318BD" w:rsidRPr="00F318BD" w:rsidRDefault="00F318BD">
      <w:pPr>
        <w:rPr>
          <w:lang w:val="nb-NO"/>
        </w:rPr>
      </w:pPr>
    </w:p>
    <w:p w14:paraId="4FE3234B" w14:textId="77777777" w:rsidR="003571C8" w:rsidRPr="00F318BD" w:rsidRDefault="00F318BD">
      <w:pPr>
        <w:pStyle w:val="Overskrift2"/>
        <w:rPr>
          <w:lang w:val="nb-NO"/>
        </w:rPr>
      </w:pPr>
      <w:r w:rsidRPr="00F318BD">
        <w:rPr>
          <w:lang w:val="nb-NO"/>
        </w:rPr>
        <w:t>12. Informasjon til foresatte</w:t>
      </w:r>
    </w:p>
    <w:p w14:paraId="57CDCDDC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Program og tider</w:t>
      </w:r>
    </w:p>
    <w:p w14:paraId="0D5F540E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Utstyr barna må ha med</w:t>
      </w:r>
    </w:p>
    <w:p w14:paraId="1D285C7A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lastRenderedPageBreak/>
        <w:t>Kontaktperson</w:t>
      </w:r>
    </w:p>
    <w:p w14:paraId="3070816C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Regler for henting/levering</w:t>
      </w:r>
    </w:p>
    <w:p w14:paraId="6721E28D" w14:textId="77777777" w:rsidR="003571C8" w:rsidRDefault="00F318BD">
      <w:pPr>
        <w:rPr>
          <w:lang w:val="nb-NO"/>
        </w:rPr>
      </w:pPr>
      <w:r w:rsidRPr="00F318BD">
        <w:rPr>
          <w:lang w:val="nb-NO"/>
        </w:rPr>
        <w:t>Fototillatelse</w:t>
      </w:r>
    </w:p>
    <w:p w14:paraId="5A86D9F8" w14:textId="77777777" w:rsidR="00F318BD" w:rsidRPr="00F318BD" w:rsidRDefault="00F318BD">
      <w:pPr>
        <w:rPr>
          <w:lang w:val="nb-NO"/>
        </w:rPr>
      </w:pPr>
    </w:p>
    <w:p w14:paraId="19FD1EA8" w14:textId="77777777" w:rsidR="003571C8" w:rsidRPr="00F318BD" w:rsidRDefault="00F318BD">
      <w:pPr>
        <w:pStyle w:val="Overskrift2"/>
        <w:rPr>
          <w:lang w:val="nb-NO"/>
        </w:rPr>
      </w:pPr>
      <w:r w:rsidRPr="00F318BD">
        <w:rPr>
          <w:lang w:val="nb-NO"/>
        </w:rPr>
        <w:t>13. Evaluering</w:t>
      </w:r>
    </w:p>
    <w:p w14:paraId="1E8DC7EF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Internt: hva fungerte bra, forbedringer</w:t>
      </w:r>
    </w:p>
    <w:p w14:paraId="403BD871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Tilbakemelding fra foresatte</w:t>
      </w:r>
    </w:p>
    <w:p w14:paraId="52EB3EDE" w14:textId="77777777" w:rsidR="003571C8" w:rsidRDefault="00F318BD">
      <w:pPr>
        <w:rPr>
          <w:lang w:val="nb-NO"/>
        </w:rPr>
      </w:pPr>
      <w:r w:rsidRPr="00F318BD">
        <w:rPr>
          <w:lang w:val="nb-NO"/>
        </w:rPr>
        <w:t>Oppsummeringsrapport</w:t>
      </w:r>
    </w:p>
    <w:p w14:paraId="75E26C74" w14:textId="77777777" w:rsidR="00F318BD" w:rsidRPr="00F318BD" w:rsidRDefault="00F318BD">
      <w:pPr>
        <w:rPr>
          <w:lang w:val="nb-NO"/>
        </w:rPr>
      </w:pPr>
    </w:p>
    <w:p w14:paraId="25D79FFE" w14:textId="77777777" w:rsidR="003571C8" w:rsidRPr="00F318BD" w:rsidRDefault="00F318BD">
      <w:pPr>
        <w:pStyle w:val="Overskrift2"/>
        <w:rPr>
          <w:lang w:val="nb-NO"/>
        </w:rPr>
      </w:pPr>
      <w:r w:rsidRPr="00F318BD">
        <w:rPr>
          <w:lang w:val="nb-NO"/>
        </w:rPr>
        <w:t>14. Økonomi</w:t>
      </w:r>
    </w:p>
    <w:p w14:paraId="5C21A8D7" w14:textId="7570D243" w:rsidR="003571C8" w:rsidRPr="00F318BD" w:rsidRDefault="00F318BD">
      <w:pPr>
        <w:rPr>
          <w:lang w:val="nb-NO"/>
        </w:rPr>
      </w:pPr>
      <w:r w:rsidRPr="00F318BD">
        <w:rPr>
          <w:lang w:val="nb-NO"/>
        </w:rPr>
        <w:t>Budsjett</w:t>
      </w:r>
      <w:r>
        <w:rPr>
          <w:lang w:val="nb-NO"/>
        </w:rPr>
        <w:t>/Gratisprosjekt?</w:t>
      </w:r>
      <w:r w:rsidRPr="00F318BD">
        <w:rPr>
          <w:lang w:val="nb-NO"/>
        </w:rPr>
        <w:t>:</w:t>
      </w:r>
    </w:p>
    <w:p w14:paraId="12572A95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Støtteordninger:</w:t>
      </w:r>
    </w:p>
    <w:p w14:paraId="35094DE0" w14:textId="77777777" w:rsidR="003571C8" w:rsidRPr="00F318BD" w:rsidRDefault="00F318BD">
      <w:pPr>
        <w:rPr>
          <w:lang w:val="nb-NO"/>
        </w:rPr>
      </w:pPr>
      <w:r w:rsidRPr="00F318BD">
        <w:rPr>
          <w:lang w:val="nb-NO"/>
        </w:rPr>
        <w:t>Innkjøpsliste:</w:t>
      </w:r>
    </w:p>
    <w:p w14:paraId="40FD699C" w14:textId="77777777" w:rsidR="003571C8" w:rsidRDefault="00F318BD">
      <w:proofErr w:type="spellStart"/>
      <w:r>
        <w:t>Regnskap</w:t>
      </w:r>
      <w:proofErr w:type="spellEnd"/>
      <w:r>
        <w:t>:</w:t>
      </w:r>
    </w:p>
    <w:sectPr w:rsidR="003571C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4742444">
    <w:abstractNumId w:val="8"/>
  </w:num>
  <w:num w:numId="2" w16cid:durableId="46419220">
    <w:abstractNumId w:val="6"/>
  </w:num>
  <w:num w:numId="3" w16cid:durableId="833452922">
    <w:abstractNumId w:val="5"/>
  </w:num>
  <w:num w:numId="4" w16cid:durableId="748648986">
    <w:abstractNumId w:val="4"/>
  </w:num>
  <w:num w:numId="5" w16cid:durableId="778840280">
    <w:abstractNumId w:val="7"/>
  </w:num>
  <w:num w:numId="6" w16cid:durableId="168523505">
    <w:abstractNumId w:val="3"/>
  </w:num>
  <w:num w:numId="7" w16cid:durableId="261576589">
    <w:abstractNumId w:val="2"/>
  </w:num>
  <w:num w:numId="8" w16cid:durableId="492063559">
    <w:abstractNumId w:val="1"/>
  </w:num>
  <w:num w:numId="9" w16cid:durableId="83141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5623"/>
    <w:rsid w:val="0029639D"/>
    <w:rsid w:val="00326F90"/>
    <w:rsid w:val="003571C8"/>
    <w:rsid w:val="0068366B"/>
    <w:rsid w:val="008A0985"/>
    <w:rsid w:val="00913DBE"/>
    <w:rsid w:val="0092243A"/>
    <w:rsid w:val="009363FB"/>
    <w:rsid w:val="00A53E8A"/>
    <w:rsid w:val="00AA1D8D"/>
    <w:rsid w:val="00B47730"/>
    <w:rsid w:val="00CB0664"/>
    <w:rsid w:val="00CF74F3"/>
    <w:rsid w:val="00F318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21D32B"/>
  <w14:defaultImageDpi w14:val="300"/>
  <w15:docId w15:val="{06B9C198-B8ED-49D9-AB52-C7B820FC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320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Bakås, Vilde</cp:lastModifiedBy>
  <cp:revision>3</cp:revision>
  <cp:lastPrinted>2026-06-03T08:06:00Z</cp:lastPrinted>
  <dcterms:created xsi:type="dcterms:W3CDTF">2026-06-03T08:05:00Z</dcterms:created>
  <dcterms:modified xsi:type="dcterms:W3CDTF">2026-06-03T08:06:00Z</dcterms:modified>
  <cp:category/>
</cp:coreProperties>
</file>